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LIBROS DE LA BIBLIA- ANTIGUO TESTAMENTO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ABDIAS    </w:t>
      </w:r>
      <w:r>
        <w:t xml:space="preserve">   AMOS    </w:t>
      </w:r>
      <w:r>
        <w:t xml:space="preserve">   CANTARES    </w:t>
      </w:r>
      <w:r>
        <w:t xml:space="preserve">   DANIEL    </w:t>
      </w:r>
      <w:r>
        <w:t xml:space="preserve">   DEUTORONOMIA    </w:t>
      </w:r>
      <w:r>
        <w:t xml:space="preserve">   ECLESIASTES    </w:t>
      </w:r>
      <w:r>
        <w:t xml:space="preserve">   ESDRAS    </w:t>
      </w:r>
      <w:r>
        <w:t xml:space="preserve">   ESTER    </w:t>
      </w:r>
      <w:r>
        <w:t xml:space="preserve">   EXODO    </w:t>
      </w:r>
      <w:r>
        <w:t xml:space="preserve">   EZEQUIEL    </w:t>
      </w:r>
      <w:r>
        <w:t xml:space="preserve">   GENESIS    </w:t>
      </w:r>
      <w:r>
        <w:t xml:space="preserve">   HABECUC    </w:t>
      </w:r>
      <w:r>
        <w:t xml:space="preserve">   HAGEO    </w:t>
      </w:r>
      <w:r>
        <w:t xml:space="preserve">   ISAIAS    </w:t>
      </w:r>
      <w:r>
        <w:t xml:space="preserve">   JEREMIAS    </w:t>
      </w:r>
      <w:r>
        <w:t xml:space="preserve">   JOB    </w:t>
      </w:r>
      <w:r>
        <w:t xml:space="preserve">   JOEL    </w:t>
      </w:r>
      <w:r>
        <w:t xml:space="preserve">   JONAS    </w:t>
      </w:r>
      <w:r>
        <w:t xml:space="preserve">   JOSUE    </w:t>
      </w:r>
      <w:r>
        <w:t xml:space="preserve">   JUESES    </w:t>
      </w:r>
      <w:r>
        <w:t xml:space="preserve">   LAMENTACIONES    </w:t>
      </w:r>
      <w:r>
        <w:t xml:space="preserve">   LEVITICO    </w:t>
      </w:r>
      <w:r>
        <w:t xml:space="preserve">   MALAQUIAS    </w:t>
      </w:r>
      <w:r>
        <w:t xml:space="preserve">   MIQUEAS    </w:t>
      </w:r>
      <w:r>
        <w:t xml:space="preserve">   NAHUM    </w:t>
      </w:r>
      <w:r>
        <w:t xml:space="preserve">   NEHEMIAS    </w:t>
      </w:r>
      <w:r>
        <w:t xml:space="preserve">   NUMEROS    </w:t>
      </w:r>
      <w:r>
        <w:t xml:space="preserve">   OSEAS    </w:t>
      </w:r>
      <w:r>
        <w:t xml:space="preserve">   PRIMERA DE CRONICAS    </w:t>
      </w:r>
      <w:r>
        <w:t xml:space="preserve">   PRIMERA DE REYES    </w:t>
      </w:r>
      <w:r>
        <w:t xml:space="preserve">   PRIMERA DE SAMUEL    </w:t>
      </w:r>
      <w:r>
        <w:t xml:space="preserve">   PROVERBIOS    </w:t>
      </w:r>
      <w:r>
        <w:t xml:space="preserve">   SALMOS    </w:t>
      </w:r>
      <w:r>
        <w:t xml:space="preserve">   SEGUNAD DE REYES    </w:t>
      </w:r>
      <w:r>
        <w:t xml:space="preserve">   SEGUNDA DE SAMUEL    </w:t>
      </w:r>
      <w:r>
        <w:t xml:space="preserve">   SEGUNGA DE CRONICAS    </w:t>
      </w:r>
      <w:r>
        <w:t xml:space="preserve">   SOFONIAS    </w:t>
      </w:r>
      <w:r>
        <w:t xml:space="preserve">   TU    </w:t>
      </w:r>
      <w:r>
        <w:t xml:space="preserve">   ZACARIAS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LIBROS DE LA BIBLIA- ANTIGUO TESTAMENTO</dc:title>
  <dcterms:created xsi:type="dcterms:W3CDTF">2021-10-11T11:09:24Z</dcterms:created>
  <dcterms:modified xsi:type="dcterms:W3CDTF">2021-10-11T11:09:24Z</dcterms:modified>
</cp:coreProperties>
</file>