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CIRCUIT THAT AMPLIFIES DIFFERENCE BETWEEN TWO INPUT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SAID TO BE PASSIVE 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CIRCUIT IN INPUT STAGE OF OPAMP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DC VOLTAGE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INTERMEDIATE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AMPLIFIER THAT AMPLIFIES INVERTED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 COUPLED AMPLIFIER?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OUTPUT CURRENT IS THE MIRROR IMAGE OF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DIFFERENTIAL MODE AND COMMON MODE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EMITTER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CIRCUIT THAS HAS EMITTER RESISTANCE TO INCREASE CMRR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CIRCUIT THAT PRODUCES AMPLIFIED SIGNAL WITH ZERO PHASE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COLLECTOR CURRENT TO BASE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SEMICONDUCTOR SUITABLE FOR FABRICATION OF 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CHANGE OF OUTPUT TO INPUT?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 WHICH HAS CURRENT MIRROR AS 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EMITTER CURRENT TO BASE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GAIN IN IDEAL OPAMP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TRANSISTORS USED AS LOAD IN ACTIVE LOAD OF DIFFERENTIAL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OUTPUT IMPEDENCE IN IDEAL OPERATIONAL AMPLIFIER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LIC1</dc:title>
  <dcterms:created xsi:type="dcterms:W3CDTF">2021-10-11T11:09:04Z</dcterms:created>
  <dcterms:modified xsi:type="dcterms:W3CDTF">2021-10-11T11:09:04Z</dcterms:modified>
</cp:coreProperties>
</file>