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LICENSING TACO FIESTA WORD SCRAMBLE</w:t>
      </w:r>
    </w:p>
    <w:p>
      <w:pPr>
        <w:pStyle w:val="Questions"/>
      </w:pPr>
      <w:r>
        <w:t xml:space="preserve">1. FTIASE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CNELIEC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OCAT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AMGAUCELO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PATNIA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ESBSUSNI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ONEFENRMTCE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AOTLIHMN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YWLBA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TACO FIESTA WORD SCRAMBLE</dc:title>
  <dcterms:created xsi:type="dcterms:W3CDTF">2021-10-11T11:09:03Z</dcterms:created>
  <dcterms:modified xsi:type="dcterms:W3CDTF">2021-10-11T11:09:03Z</dcterms:modified>
</cp:coreProperties>
</file>