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Infestation with lice is known as ______________.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Direct head-to-head contact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Itching is caused by sensitivity to ____________.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Delousing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special fine-toothed lice comb is known as a ___________.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Nits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Lice is more common in people with _______ hair.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Children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Head lice survive by biting the _______ and sucking blood through it.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Lice saliva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Empty egg sacs that are white and shiny are known as 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Moving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Treatment for lice is known as 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Disease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Lice do not carry ________ but do cause irritation.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Nit Comb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Head lice are spread by ______________.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Resistance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Lice can affect persons of any age but are more common in ___________ because of increased likelihood of direct contact.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Louse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only real "symptom" is finding a live __________ in the hair.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Long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_____________ to head lice preparations is increasingly common.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Scalp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Treatment should not be started until at lease one live, _________ louse has been found.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Pediculosis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</dc:title>
  <dcterms:created xsi:type="dcterms:W3CDTF">2021-10-11T11:08:46Z</dcterms:created>
  <dcterms:modified xsi:type="dcterms:W3CDTF">2021-10-11T11:08:46Z</dcterms:modified>
</cp:coreProperties>
</file>