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LID Crossword-Wasps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hate wasps because they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a wasp's prey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scent that repels wasps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Wasps don't ______ compared to bees.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an European Wasp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Wasp are similar to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colors of a wasp are black and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Wasps eat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Wasps are attracted to the liquid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Wasps can be found in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Wasps live in_______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Wasps use their ______ to defend themselves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Wasps have _______ which is used to help them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movie that is titled ant-man and the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Wasps don't produce _______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LID Crossword-Wasps</dc:title>
  <dcterms:created xsi:type="dcterms:W3CDTF">2021-10-11T11:09:22Z</dcterms:created>
  <dcterms:modified xsi:type="dcterms:W3CDTF">2021-10-11T11:09:22Z</dcterms:modified>
</cp:coreProperties>
</file>