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LIEFDE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VEREWIG    </w:t>
      </w:r>
      <w:r>
        <w:t xml:space="preserve">   CUTE    </w:t>
      </w:r>
      <w:r>
        <w:t xml:space="preserve">   EEN MAAND SAAM    </w:t>
      </w:r>
      <w:r>
        <w:t xml:space="preserve">   GELUKKIG    </w:t>
      </w:r>
      <w:r>
        <w:t xml:space="preserve">   VERTROUE    </w:t>
      </w:r>
      <w:r>
        <w:t xml:space="preserve">   JY IS AMAZING    </w:t>
      </w:r>
      <w:r>
        <w:t xml:space="preserve">   BAIE    </w:t>
      </w:r>
      <w:r>
        <w:t xml:space="preserve">   LIEF    </w:t>
      </w:r>
      <w:r>
        <w:t xml:space="preserve">   VIR    </w:t>
      </w:r>
      <w:r>
        <w:t xml:space="preserve">   JOU    </w:t>
      </w:r>
      <w:r>
        <w:t xml:space="preserve">   DERTIG    </w:t>
      </w:r>
      <w:r>
        <w:t xml:space="preserve">   MAART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LIEFDE</dc:title>
  <dcterms:created xsi:type="dcterms:W3CDTF">2021-10-11T11:09:26Z</dcterms:created>
  <dcterms:modified xsi:type="dcterms:W3CDTF">2021-10-11T11:09:26Z</dcterms:modified>
</cp:coreProperties>
</file>