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LIFESTYLE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CONSERVATIVE    </w:t>
      </w:r>
      <w:r>
        <w:t xml:space="preserve">   OPENMINDED    </w:t>
      </w:r>
      <w:r>
        <w:t xml:space="preserve">   RELIABLE    </w:t>
      </w:r>
      <w:r>
        <w:t xml:space="preserve">   CAREFUL    </w:t>
      </w:r>
      <w:r>
        <w:t xml:space="preserve">   REASONABLE    </w:t>
      </w:r>
      <w:r>
        <w:t xml:space="preserve">   HAPPY    </w:t>
      </w:r>
      <w:r>
        <w:t xml:space="preserve">   MANNERABLE    </w:t>
      </w:r>
      <w:r>
        <w:t xml:space="preserve">   EMPATHETIC    </w:t>
      </w:r>
      <w:r>
        <w:t xml:space="preserve">   RESOURCEFUL    </w:t>
      </w:r>
      <w:r>
        <w:t xml:space="preserve">   IMAGINATIVE    </w:t>
      </w:r>
      <w:r>
        <w:t xml:space="preserve">   BRAVE    </w:t>
      </w:r>
      <w:r>
        <w:t xml:space="preserve">   CHALLENGING    </w:t>
      </w:r>
      <w:r>
        <w:t xml:space="preserve">   GRATEFUL    </w:t>
      </w:r>
      <w:r>
        <w:t xml:space="preserve">   FORGIVING    </w:t>
      </w:r>
      <w:r>
        <w:t xml:space="preserve">   FRIENDSHIP    </w:t>
      </w:r>
      <w:r>
        <w:t xml:space="preserve">   HONESTY    </w:t>
      </w:r>
      <w:r>
        <w:t xml:space="preserve">   COURTESY    </w:t>
      </w:r>
      <w:r>
        <w:t xml:space="preserve">   PEACEFUL    </w:t>
      </w:r>
      <w:r>
        <w:t xml:space="preserve">   MINDFULNESS    </w:t>
      </w:r>
      <w:r>
        <w:t xml:space="preserve">   KINDNESS    </w:t>
      </w:r>
      <w:r>
        <w:t xml:space="preserve">   PRIDE    </w:t>
      </w:r>
      <w:r>
        <w:t xml:space="preserve">   CONSIDERATION    </w:t>
      </w:r>
      <w:r>
        <w:t xml:space="preserve">   THOUGHTFULNESS    </w:t>
      </w:r>
      <w:r>
        <w:t xml:space="preserve">   POSITIVITY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LIFESTYLE</dc:title>
  <dcterms:created xsi:type="dcterms:W3CDTF">2021-10-11T11:12:07Z</dcterms:created>
  <dcterms:modified xsi:type="dcterms:W3CDTF">2021-10-11T11:12:07Z</dcterms:modified>
</cp:coreProperties>
</file>