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WEATHER    </w:t>
      </w:r>
      <w:r>
        <w:t xml:space="preserve">   SUMMER    </w:t>
      </w:r>
      <w:r>
        <w:t xml:space="preserve">   WINTER    </w:t>
      </w:r>
      <w:r>
        <w:t xml:space="preserve">   NEW    </w:t>
      </w:r>
      <w:r>
        <w:t xml:space="preserve">   TRENDS    </w:t>
      </w:r>
      <w:r>
        <w:t xml:space="preserve">   SHOPPING    </w:t>
      </w:r>
      <w:r>
        <w:t xml:space="preserve">   BEACHES    </w:t>
      </w:r>
      <w:r>
        <w:t xml:space="preserve">   CLOTHING    </w:t>
      </w:r>
      <w:r>
        <w:t xml:space="preserve">   LUGGAGE    </w:t>
      </w:r>
      <w:r>
        <w:t xml:space="preserve">   MONEY    </w:t>
      </w:r>
      <w:r>
        <w:t xml:space="preserve">   PLANES    </w:t>
      </w:r>
      <w:r>
        <w:t xml:space="preserve">   FRIENDS    </w:t>
      </w:r>
      <w:r>
        <w:t xml:space="preserve">   FOOD    </w:t>
      </w:r>
      <w:r>
        <w:t xml:space="preserve">   TRAVEL    </w:t>
      </w:r>
      <w:r>
        <w:t xml:space="preserve">   LIFESTYLE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</dc:title>
  <dcterms:created xsi:type="dcterms:W3CDTF">2021-10-11T11:10:49Z</dcterms:created>
  <dcterms:modified xsi:type="dcterms:W3CDTF">2021-10-11T11:10:49Z</dcterms:modified>
</cp:coreProperties>
</file>