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LIFESTYLE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SLEEP    </w:t>
      </w:r>
      <w:r>
        <w:t xml:space="preserve">   SALT    </w:t>
      </w:r>
      <w:r>
        <w:t xml:space="preserve">   PROTEIN    </w:t>
      </w:r>
      <w:r>
        <w:t xml:space="preserve">   POP    </w:t>
      </w:r>
      <w:r>
        <w:t xml:space="preserve">   JUNKFOOD    </w:t>
      </w:r>
      <w:r>
        <w:t xml:space="preserve">   HYPOGLYCEMIA    </w:t>
      </w:r>
      <w:r>
        <w:t xml:space="preserve">   HYPERTENSION    </w:t>
      </w:r>
      <w:r>
        <w:t xml:space="preserve">   HEPATITIS    </w:t>
      </w:r>
      <w:r>
        <w:t xml:space="preserve">   HEALTHY    </w:t>
      </w:r>
      <w:r>
        <w:t xml:space="preserve">   GREASY    </w:t>
      </w:r>
      <w:r>
        <w:t xml:space="preserve">   FRIED    </w:t>
      </w:r>
      <w:r>
        <w:t xml:space="preserve">   FLUIDS    </w:t>
      </w:r>
      <w:r>
        <w:t xml:space="preserve">   FAT    </w:t>
      </w:r>
      <w:r>
        <w:t xml:space="preserve">   EXERCISE    </w:t>
      </w:r>
      <w:r>
        <w:t xml:space="preserve">   DIABETES    </w:t>
      </w:r>
      <w:r>
        <w:t xml:space="preserve">   DAIRY    </w:t>
      </w:r>
      <w:r>
        <w:t xml:space="preserve">   CHOLESTEROL    </w:t>
      </w:r>
      <w:r>
        <w:t xml:space="preserve">   CALORIES    </w:t>
      </w:r>
      <w:r>
        <w:t xml:space="preserve">   CAFFEINE    </w:t>
      </w:r>
      <w:r>
        <w:t xml:space="preserve">   BREAKFAST    </w:t>
      </w:r>
      <w:r>
        <w:t xml:space="preserve">   BALANCED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HABITS</dc:title>
  <dcterms:created xsi:type="dcterms:W3CDTF">2021-10-11T11:10:51Z</dcterms:created>
  <dcterms:modified xsi:type="dcterms:W3CDTF">2021-10-11T11:10:51Z</dcterms:modified>
</cp:coreProperties>
</file>