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AFTER HIGHSCHOOL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EMC    </w:t>
      </w:r>
      <w:r>
        <w:t xml:space="preserve">   CARROLL    </w:t>
      </w:r>
      <w:r>
        <w:t xml:space="preserve">   COLLEGE    </w:t>
      </w:r>
      <w:r>
        <w:t xml:space="preserve">   PYTHON    </w:t>
      </w:r>
      <w:r>
        <w:t xml:space="preserve">   DEVELOPMENT    </w:t>
      </w:r>
      <w:r>
        <w:t xml:space="preserve">   DESIGN    </w:t>
      </w:r>
      <w:r>
        <w:t xml:space="preserve">   GAME    </w:t>
      </w:r>
      <w:r>
        <w:t xml:space="preserve">   DEGREE    </w:t>
      </w:r>
      <w:r>
        <w:t xml:space="preserve">   SCIENCE    </w:t>
      </w:r>
      <w:r>
        <w:t xml:space="preserve">   COMPUTER    </w:t>
      </w:r>
      <w:r>
        <w:t xml:space="preserve">   BUILDING    </w:t>
      </w:r>
      <w:r>
        <w:t xml:space="preserve">   METAL    </w:t>
      </w:r>
      <w:r>
        <w:t xml:space="preserve">   MBCI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AFTER HIGHSCHOOL</dc:title>
  <dcterms:created xsi:type="dcterms:W3CDTF">2021-10-11T11:09:35Z</dcterms:created>
  <dcterms:modified xsi:type="dcterms:W3CDTF">2021-10-11T11:09:35Z</dcterms:modified>
</cp:coreProperties>
</file>