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FIREWOOD    </w:t>
      </w:r>
      <w:r>
        <w:t xml:space="preserve">   BASEBALL    </w:t>
      </w:r>
      <w:r>
        <w:t xml:space="preserve">   PROTAGONIST    </w:t>
      </w:r>
      <w:r>
        <w:t xml:space="preserve">   PENNSYLVANIA    </w:t>
      </w:r>
      <w:r>
        <w:t xml:space="preserve">   SPRINGFIELD    </w:t>
      </w:r>
      <w:r>
        <w:t xml:space="preserve">   TSUNAMI    </w:t>
      </w:r>
      <w:r>
        <w:t xml:space="preserve">   METEOR    </w:t>
      </w:r>
      <w:r>
        <w:t xml:space="preserve">   MOON    </w:t>
      </w:r>
      <w:r>
        <w:t xml:space="preserve">   EARTHQUAKE    </w:t>
      </w:r>
      <w:r>
        <w:t xml:space="preserve">   MIRANDA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2021-10-11T11:09:14Z</dcterms:created>
  <dcterms:modified xsi:type="dcterms:W3CDTF">2021-10-11T11:09:14Z</dcterms:modified>
</cp:coreProperties>
</file>