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CHANGING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companionship    </w:t>
      </w:r>
      <w:r>
        <w:t xml:space="preserve">   psychological safety    </w:t>
      </w:r>
      <w:r>
        <w:t xml:space="preserve">   unctuous    </w:t>
      </w:r>
      <w:r>
        <w:t xml:space="preserve">   future    </w:t>
      </w:r>
      <w:r>
        <w:t xml:space="preserve">   home    </w:t>
      </w:r>
      <w:r>
        <w:t xml:space="preserve">   accelerants    </w:t>
      </w:r>
      <w:r>
        <w:t xml:space="preserve">   remote work    </w:t>
      </w:r>
      <w:r>
        <w:t xml:space="preserve">   correspondent    </w:t>
      </w:r>
      <w:r>
        <w:t xml:space="preserve">   quarantine    </w:t>
      </w:r>
      <w:r>
        <w:t xml:space="preserve">   Pandemic    </w:t>
      </w:r>
      <w:r>
        <w:t xml:space="preserve">   COVID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CHANGING </dc:title>
  <dcterms:created xsi:type="dcterms:W3CDTF">2021-10-11T11:10:14Z</dcterms:created>
  <dcterms:modified xsi:type="dcterms:W3CDTF">2021-10-11T11:10:14Z</dcterms:modified>
</cp:coreProperties>
</file>