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PETAL    </w:t>
      </w:r>
      <w:r>
        <w:t xml:space="preserve">   METAMORPHISIS    </w:t>
      </w:r>
      <w:r>
        <w:t xml:space="preserve">   SEED    </w:t>
      </w:r>
      <w:r>
        <w:t xml:space="preserve">   PLANT    </w:t>
      </w:r>
      <w:r>
        <w:t xml:space="preserve">   ROOTS    </w:t>
      </w:r>
      <w:r>
        <w:t xml:space="preserve">   FLOWER    </w:t>
      </w:r>
      <w:r>
        <w:t xml:space="preserve">   PUPA    </w:t>
      </w:r>
      <w:r>
        <w:t xml:space="preserve">   CRYSALIS    </w:t>
      </w:r>
      <w:r>
        <w:t xml:space="preserve">   CATEPILLAR    </w:t>
      </w:r>
      <w:r>
        <w:t xml:space="preserve">   BUTTERFLY    </w:t>
      </w:r>
      <w:r>
        <w:t xml:space="preserve">   EGG    </w:t>
      </w:r>
      <w:r>
        <w:t xml:space="preserve">   FROG    </w:t>
      </w:r>
      <w:r>
        <w:t xml:space="preserve">   TADPOLE    </w:t>
      </w:r>
      <w:r>
        <w:t xml:space="preserve">   LARVA    </w:t>
      </w:r>
      <w:r>
        <w:t xml:space="preserve">   LIFE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CYCLES</dc:title>
  <dcterms:created xsi:type="dcterms:W3CDTF">2021-10-11T11:10:13Z</dcterms:created>
  <dcterms:modified xsi:type="dcterms:W3CDTF">2021-10-11T11:10:13Z</dcterms:modified>
</cp:coreProperties>
</file>