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EXERCISE    </w:t>
      </w:r>
      <w:r>
        <w:t xml:space="preserve">   FAMILY    </w:t>
      </w:r>
      <w:r>
        <w:t xml:space="preserve">   FREEDOM    </w:t>
      </w:r>
      <w:r>
        <w:t xml:space="preserve">   FRIENDSHIP    </w:t>
      </w:r>
      <w:r>
        <w:t xml:space="preserve">   FUN    </w:t>
      </w:r>
      <w:r>
        <w:t xml:space="preserve">   GROWTH    </w:t>
      </w:r>
      <w:r>
        <w:t xml:space="preserve">   HAPPINESS    </w:t>
      </w:r>
      <w:r>
        <w:t xml:space="preserve">   HEALTH    </w:t>
      </w:r>
      <w:r>
        <w:t xml:space="preserve">   INSIGHT    </w:t>
      </w:r>
      <w:r>
        <w:t xml:space="preserve">   LAUGHTER    </w:t>
      </w:r>
      <w:r>
        <w:t xml:space="preserve">   MOVEMENT    </w:t>
      </w:r>
      <w:r>
        <w:t xml:space="preserve">   NATURE    </w:t>
      </w:r>
      <w:r>
        <w:t xml:space="preserve">   PEACE    </w:t>
      </w:r>
      <w:r>
        <w:t xml:space="preserve">   RELAXATION    </w:t>
      </w:r>
      <w:r>
        <w:t xml:space="preserve">   REST    </w:t>
      </w:r>
      <w:r>
        <w:t xml:space="preserve">   SUN    </w:t>
      </w:r>
      <w:r>
        <w:t xml:space="preserve">   TOUCH    </w:t>
      </w:r>
      <w:r>
        <w:t xml:space="preserve">   TRUST    </w:t>
      </w:r>
      <w:r>
        <w:t xml:space="preserve">   VISION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FOOD</dc:title>
  <dcterms:created xsi:type="dcterms:W3CDTF">2021-10-11T11:08:58Z</dcterms:created>
  <dcterms:modified xsi:type="dcterms:W3CDTF">2021-10-11T11:08:58Z</dcterms:modified>
</cp:coreProperties>
</file>