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one good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company in wholesale trade, especially with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pots, dishes and other articles made of earthenware or baked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 prepared for use in building and carpentry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organized group of people associated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weather conditions of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that grow in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the amount earned and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in its original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 sawed or split into planks,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sold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buying, selling, and exchanging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N.E. job that was needed for produce like lamp oil and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which a person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 or develop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that is use for smoking and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caught and sold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bought from other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COLONIES</dc:title>
  <dcterms:created xsi:type="dcterms:W3CDTF">2021-10-11T11:10:09Z</dcterms:created>
  <dcterms:modified xsi:type="dcterms:W3CDTF">2021-10-11T11:10:09Z</dcterms:modified>
</cp:coreProperties>
</file>