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LIFE, LOVE, HATE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 intense or passionate dislike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faithless, false, inconsistent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and willing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displaying a complete lack of feeling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contempt or a deep repugnance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practice of concealing or misrepresenting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way to anxiety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surprise mingled with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pain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fractured or damaged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LIFE, LOVE, HATE </dc:title>
  <dcterms:created xsi:type="dcterms:W3CDTF">2021-10-11T11:11:24Z</dcterms:created>
  <dcterms:modified xsi:type="dcterms:W3CDTF">2021-10-11T11:11:24Z</dcterms:modified>
</cp:coreProperties>
</file>