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Month Word Scamble</w:t>
      </w:r>
    </w:p>
    <w:p>
      <w:pPr>
        <w:pStyle w:val="Questions"/>
      </w:pPr>
      <w:r>
        <w:t xml:space="preserve">1. SOAEOINBVSTR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ENOIPTCTRO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TFAYSE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FEIL SELSNOS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YAFILM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AOGCERU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IENEERNTV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GUELSAPR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ENETNVOIPR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SWAEERNSA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Month Word Scamble</dc:title>
  <dcterms:created xsi:type="dcterms:W3CDTF">2021-10-11T11:10:26Z</dcterms:created>
  <dcterms:modified xsi:type="dcterms:W3CDTF">2021-10-11T11:10:26Z</dcterms:modified>
</cp:coreProperties>
</file>