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OF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ZIPPORAH    </w:t>
      </w:r>
      <w:r>
        <w:t xml:space="preserve">   BABY    </w:t>
      </w:r>
      <w:r>
        <w:t xml:space="preserve">   BULLRUSHES    </w:t>
      </w:r>
      <w:r>
        <w:t xml:space="preserve">   MOTHER    </w:t>
      </w:r>
      <w:r>
        <w:t xml:space="preserve">   DESERT    </w:t>
      </w:r>
      <w:r>
        <w:t xml:space="preserve">   FROGS    </w:t>
      </w:r>
      <w:r>
        <w:t xml:space="preserve">   FLIES    </w:t>
      </w:r>
      <w:r>
        <w:t xml:space="preserve">   PLAGUES    </w:t>
      </w:r>
      <w:r>
        <w:t xml:space="preserve">   MIRIAM    </w:t>
      </w:r>
      <w:r>
        <w:t xml:space="preserve">   BASKET    </w:t>
      </w:r>
      <w:r>
        <w:t xml:space="preserve">   RIVER    </w:t>
      </w:r>
      <w:r>
        <w:t xml:space="preserve">   COMMANDMENTS    </w:t>
      </w:r>
      <w:r>
        <w:t xml:space="preserve">   GOD OF ABRAHAM    </w:t>
      </w:r>
      <w:r>
        <w:t xml:space="preserve">   ISRAELITES    </w:t>
      </w:r>
      <w:r>
        <w:t xml:space="preserve">   EGYPT    </w:t>
      </w:r>
      <w:r>
        <w:t xml:space="preserve">   SHEPHERDS    </w:t>
      </w:r>
      <w:r>
        <w:t xml:space="preserve">   BURNING BUSH    </w:t>
      </w:r>
      <w:r>
        <w:t xml:space="preserve">   SHEEP    </w:t>
      </w:r>
      <w:r>
        <w:t xml:space="preserve">   PHAROAH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MOSES</dc:title>
  <dcterms:created xsi:type="dcterms:W3CDTF">2021-10-11T11:10:28Z</dcterms:created>
  <dcterms:modified xsi:type="dcterms:W3CDTF">2021-10-11T11:10:28Z</dcterms:modified>
</cp:coreProperties>
</file>