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the way parents cells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chronological collection of lifes rmains in sedimantary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fossil of a foot print, trail,burrow, or other traces of an animal rather than the animal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trait the shows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behavior that is rigidly patterened through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remains of traces from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species that dies out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 gene or chromsome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trait influnced by experience or envoiorment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stated law of heredity after studying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fossil which minerals replace al or parts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organisms paticular role in an ecosystem, or how it makes its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continue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 that help an organism survive &amp;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trait that dosen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fossi forms when a mold becomes filled in with minerals then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characterstics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 the traits you inherit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fossil formed when a shell or othe hard part of an organism dissolves, leaving an empty space in the shape of the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2021-10-11T11:10:21Z</dcterms:created>
  <dcterms:modified xsi:type="dcterms:W3CDTF">2021-10-11T11:10:21Z</dcterms:modified>
</cp:coreProperties>
</file>