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DIRECTIONS    </w:t>
      </w:r>
      <w:r>
        <w:t xml:space="preserve">   BEHAVIOR    </w:t>
      </w:r>
      <w:r>
        <w:t xml:space="preserve">   RESPECT    </w:t>
      </w:r>
      <w:r>
        <w:t xml:space="preserve">   VACATIONS    </w:t>
      </w:r>
      <w:r>
        <w:t xml:space="preserve">   APARTMENT    </w:t>
      </w:r>
      <w:r>
        <w:t xml:space="preserve">   TRANSPORTATION    </w:t>
      </w:r>
      <w:r>
        <w:t xml:space="preserve">   COLLEGE    </w:t>
      </w:r>
      <w:r>
        <w:t xml:space="preserve">   BANK    </w:t>
      </w:r>
      <w:r>
        <w:t xml:space="preserve">   CREDIT    </w:t>
      </w:r>
      <w:r>
        <w:t xml:space="preserve">   BILLS    </w:t>
      </w:r>
      <w:r>
        <w:t xml:space="preserve">   FRIENDS    </w:t>
      </w:r>
      <w:r>
        <w:t xml:space="preserve">   FAMILY    </w:t>
      </w:r>
      <w:r>
        <w:t xml:space="preserve">   DOCTORS    </w:t>
      </w:r>
      <w:r>
        <w:t xml:space="preserve">   SCHOOL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2021-10-11T11:11:06Z</dcterms:created>
  <dcterms:modified xsi:type="dcterms:W3CDTF">2021-10-11T11:11:06Z</dcterms:modified>
</cp:coreProperties>
</file>