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coping    </w:t>
      </w:r>
      <w:r>
        <w:t xml:space="preserve">   resilience    </w:t>
      </w:r>
      <w:r>
        <w:t xml:space="preserve">   self awareness    </w:t>
      </w:r>
      <w:r>
        <w:t xml:space="preserve">   bath    </w:t>
      </w:r>
      <w:r>
        <w:t xml:space="preserve">   cleaning    </w:t>
      </w:r>
      <w:r>
        <w:t xml:space="preserve">   communication    </w:t>
      </w:r>
      <w:r>
        <w:t xml:space="preserve">   critical thinking    </w:t>
      </w:r>
      <w:r>
        <w:t xml:space="preserve">   deodrant    </w:t>
      </w:r>
      <w:r>
        <w:t xml:space="preserve">   empathy    </w:t>
      </w:r>
      <w:r>
        <w:t xml:space="preserve">   exercise    </w:t>
      </w:r>
      <w:r>
        <w:t xml:space="preserve">   health    </w:t>
      </w:r>
      <w:r>
        <w:t xml:space="preserve">   hygiene    </w:t>
      </w:r>
      <w:r>
        <w:t xml:space="preserve">   laundry    </w:t>
      </w:r>
      <w:r>
        <w:t xml:space="preserve">   problem solving    </w:t>
      </w:r>
      <w:r>
        <w:t xml:space="preserve">   shampoo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2021-10-11T11:11:21Z</dcterms:created>
  <dcterms:modified xsi:type="dcterms:W3CDTF">2021-10-11T11:11:21Z</dcterms:modified>
</cp:coreProperties>
</file>