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LIFE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PRIDE    </w:t>
      </w:r>
      <w:r>
        <w:t xml:space="preserve">   INTEGRITY    </w:t>
      </w:r>
      <w:r>
        <w:t xml:space="preserve">   EFFORT    </w:t>
      </w:r>
      <w:r>
        <w:t xml:space="preserve">   COMMON SENSE    </w:t>
      </w:r>
      <w:r>
        <w:t xml:space="preserve">   PROBLEM SOLVING    </w:t>
      </w:r>
      <w:r>
        <w:t xml:space="preserve">   ORGANIZATION    </w:t>
      </w:r>
      <w:r>
        <w:t xml:space="preserve">   FLEXIBILITY    </w:t>
      </w:r>
      <w:r>
        <w:t xml:space="preserve">   COOPERATION    </w:t>
      </w:r>
      <w:r>
        <w:t xml:space="preserve">   RESPONSIBILITY    </w:t>
      </w:r>
      <w:r>
        <w:t xml:space="preserve">   PATIENCE    </w:t>
      </w:r>
      <w:r>
        <w:t xml:space="preserve">   FRIENDSHIP    </w:t>
      </w:r>
      <w:r>
        <w:t xml:space="preserve">   COURAGE    </w:t>
      </w:r>
      <w:r>
        <w:t xml:space="preserve">   SENSE OF HUMOR    </w:t>
      </w:r>
      <w:r>
        <w:t xml:space="preserve">   PERSEVERANCE    </w:t>
      </w:r>
      <w:r>
        <w:t xml:space="preserve">   INITIATIVE    </w:t>
      </w:r>
      <w:r>
        <w:t xml:space="preserve">   CURIOSITY    </w:t>
      </w:r>
      <w:r>
        <w:t xml:space="preserve">   CARING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LIFE SKILLS</dc:title>
  <dcterms:created xsi:type="dcterms:W3CDTF">2021-10-11T11:11:38Z</dcterms:created>
  <dcterms:modified xsi:type="dcterms:W3CDTF">2021-10-11T11:11:38Z</dcterms:modified>
</cp:coreProperties>
</file>