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Asexual    </w:t>
      </w:r>
      <w:r>
        <w:t xml:space="preserve">   Biology    </w:t>
      </w:r>
      <w:r>
        <w:t xml:space="preserve">   Biotic    </w:t>
      </w:r>
      <w:r>
        <w:t xml:space="preserve">   Cell    </w:t>
      </w:r>
      <w:r>
        <w:t xml:space="preserve">   Chromosome    </w:t>
      </w:r>
      <w:r>
        <w:t xml:space="preserve">   Development    </w:t>
      </w:r>
      <w:r>
        <w:t xml:space="preserve">   DNA    </w:t>
      </w:r>
      <w:r>
        <w:t xml:space="preserve">   Energy    </w:t>
      </w:r>
      <w:r>
        <w:t xml:space="preserve">   Evolution    </w:t>
      </w:r>
      <w:r>
        <w:t xml:space="preserve">   Growth    </w:t>
      </w:r>
      <w:r>
        <w:t xml:space="preserve">   Heredity    </w:t>
      </w:r>
      <w:r>
        <w:t xml:space="preserve">   Homeostasis    </w:t>
      </w:r>
      <w:r>
        <w:t xml:space="preserve">   Metabolism    </w:t>
      </w:r>
      <w:r>
        <w:t xml:space="preserve">   Multicellular    </w:t>
      </w:r>
      <w:r>
        <w:t xml:space="preserve">   Nutrition    </w:t>
      </w:r>
      <w:r>
        <w:t xml:space="preserve">   Organism    </w:t>
      </w:r>
      <w:r>
        <w:t xml:space="preserve">   Organs    </w:t>
      </w:r>
      <w:r>
        <w:t xml:space="preserve">   Photosynthesis    </w:t>
      </w:r>
      <w:r>
        <w:t xml:space="preserve">   Reproduction    </w:t>
      </w:r>
      <w:r>
        <w:t xml:space="preserve">   Respiration    </w:t>
      </w:r>
      <w:r>
        <w:t xml:space="preserve">   Stimulus    </w:t>
      </w:r>
      <w:r>
        <w:t xml:space="preserve">   System    </w:t>
      </w:r>
      <w:r>
        <w:t xml:space="preserve">   Tissues    </w:t>
      </w:r>
      <w:r>
        <w:t xml:space="preserve">   Unicellular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</dc:title>
  <dcterms:created xsi:type="dcterms:W3CDTF">2021-10-12T20:47:56Z</dcterms:created>
  <dcterms:modified xsi:type="dcterms:W3CDTF">2021-10-12T20:47:56Z</dcterms:modified>
</cp:coreProperties>
</file>