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 on  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Arcturus' rude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Chambers family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builds CICM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Hillside Undercover Exploration of Yetis: communication device that sends morse code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annoying older sister of Arcturus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Tripps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 who is friends with and kisses Arcturus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Astronaut and Arcturus'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Arcturus' middle name and is the ninth brightest star in the night sky &amp; the second brightest in constellation of Orion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Clandestine Interplanetary Communication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Arcturus' dad worked and they spent a lot of time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Arcturus' comedic friend</w:t>
            </w:r>
          </w:p>
        </w:tc>
      </w:tr>
    </w:tbl>
    <w:p>
      <w:pPr>
        <w:pStyle w:val="WordBankMedium"/>
      </w:pPr>
      <w:r>
        <w:t xml:space="preserve">   Arcturus    </w:t>
      </w:r>
      <w:r>
        <w:t xml:space="preserve">   Betelgeuse    </w:t>
      </w:r>
      <w:r>
        <w:t xml:space="preserve">   Cash Maddux    </w:t>
      </w:r>
      <w:r>
        <w:t xml:space="preserve">   Huey    </w:t>
      </w:r>
      <w:r>
        <w:t xml:space="preserve">   Priya    </w:t>
      </w:r>
      <w:r>
        <w:t xml:space="preserve">   Trevor    </w:t>
      </w:r>
      <w:r>
        <w:t xml:space="preserve">   observatory    </w:t>
      </w:r>
      <w:r>
        <w:t xml:space="preserve">   Comet    </w:t>
      </w:r>
      <w:r>
        <w:t xml:space="preserve">   Vega    </w:t>
      </w:r>
      <w:r>
        <w:t xml:space="preserve">   CICM    </w:t>
      </w:r>
      <w:r>
        <w:t xml:space="preserve">   Tripp    </w:t>
      </w:r>
      <w:r>
        <w:t xml:space="preserve">   Cassi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 on  MARS</dc:title>
  <dcterms:created xsi:type="dcterms:W3CDTF">2021-10-11T11:09:24Z</dcterms:created>
  <dcterms:modified xsi:type="dcterms:W3CDTF">2021-10-11T11:09:24Z</dcterms:modified>
</cp:coreProperties>
</file>