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LIF--Voc Review Ch. 1 Test:  Write the nominative singular for each noun &amp; masculine singular for each adjective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bed/reclining couch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LIF--Voc Review Ch. 1 Test:  Write the nominative singular for each noun &amp; masculine singular for each adjective</dc:title>
  <dcterms:created xsi:type="dcterms:W3CDTF">2021-10-12T20:25:30Z</dcterms:created>
  <dcterms:modified xsi:type="dcterms:W3CDTF">2021-10-12T20:25:30Z</dcterms:modified>
</cp:coreProperties>
</file>