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LIGHTHOUSES IN GRAMPIAN, SHETLAND &amp; ORKNEY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SULE SKERRY    </w:t>
      </w:r>
      <w:r>
        <w:t xml:space="preserve">   RATTRAY HEAD    </w:t>
      </w:r>
      <w:r>
        <w:t xml:space="preserve">   PENTLAND SKERRIES    </w:t>
      </w:r>
      <w:r>
        <w:t xml:space="preserve">   NORTH RONALDSAY    </w:t>
      </w:r>
      <w:r>
        <w:t xml:space="preserve">   MUCKLE FLUGGA    </w:t>
      </w:r>
      <w:r>
        <w:t xml:space="preserve">   KINNAIRD HEAD    </w:t>
      </w:r>
      <w:r>
        <w:t xml:space="preserve">   HOY LOW    </w:t>
      </w:r>
      <w:r>
        <w:t xml:space="preserve">   HOY HIGH    </w:t>
      </w:r>
      <w:r>
        <w:t xml:space="preserve">   GIRDLE NESS    </w:t>
      </w:r>
      <w:r>
        <w:t xml:space="preserve">   FAIR ISLE SOUTH    </w:t>
      </w:r>
      <w:r>
        <w:t xml:space="preserve">   FAIR ISLE NORTH    </w:t>
      </w:r>
      <w:r>
        <w:t xml:space="preserve">   ESHA NESS    </w:t>
      </w:r>
      <w:r>
        <w:t xml:space="preserve">   COVESEA SKERRIES    </w:t>
      </w:r>
      <w:r>
        <w:t xml:space="preserve">   COPINSAY    </w:t>
      </w:r>
      <w:r>
        <w:t xml:space="preserve">   BRESSAY    </w:t>
      </w:r>
      <w:r>
        <w:t xml:space="preserve">   AUSKERRY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LIGHTHOUSES IN GRAMPIAN, SHETLAND &amp; ORKNEY</dc:title>
  <dcterms:created xsi:type="dcterms:W3CDTF">2021-10-11T11:12:31Z</dcterms:created>
  <dcterms:modified xsi:type="dcterms:W3CDTF">2021-10-11T11:12:31Z</dcterms:modified>
</cp:coreProperties>
</file>