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 THESE ON IF YOU TURN ON YOUR WIPERS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TURN HEADLIGHTS ON IF DRIVING AWAY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PARKING LIGHTS ARE ONLY FOR THESE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TRY TO WHAT THE DRIVER WITH BRIGHTS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DIM YOUR HIGH BEAMS WITHIN HOW MANY FEET OF ANOTHER VEHICLE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COMMUNICATE YOUR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MAY USE THESE WHEN THERE IS NO ONCOMING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VEHICLE COMES TOWARD WITH HIGH BEAMS LOOK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IN FOG OR WHEN SNOWING OR RAINING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LIGHTS MUST BE ON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LOW BEAMS WITHIN THIS MANY FEET BEHIND A VEHICLE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LIGHTS</dc:title>
  <dcterms:created xsi:type="dcterms:W3CDTF">2021-10-11T11:12:20Z</dcterms:created>
  <dcterms:modified xsi:type="dcterms:W3CDTF">2021-10-11T11:12:20Z</dcterms:modified>
</cp:coreProperties>
</file>