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LIGHTS! CAMERA! ACTION!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DANNY ELFMAN    </w:t>
      </w:r>
      <w:r>
        <w:t xml:space="preserve">   BEETLEJUICE    </w:t>
      </w:r>
      <w:r>
        <w:t xml:space="preserve">   KLAUS BADELT    </w:t>
      </w:r>
      <w:r>
        <w:t xml:space="preserve">   SOUND EFFECT    </w:t>
      </w:r>
      <w:r>
        <w:t xml:space="preserve">   JOHN WILLIAMS    </w:t>
      </w:r>
      <w:r>
        <w:t xml:space="preserve">   PIRATES OF THE CARIBBEAN    </w:t>
      </w:r>
      <w:r>
        <w:t xml:space="preserve">   JAWS    </w:t>
      </w:r>
      <w:r>
        <w:t xml:space="preserve">   STAR WARS    </w:t>
      </w:r>
      <w:r>
        <w:t xml:space="preserve">   SCORE    </w:t>
      </w:r>
      <w:r>
        <w:t xml:space="preserve">   MOVIE    </w:t>
      </w:r>
      <w:r>
        <w:t xml:space="preserve">   MUSIC    </w:t>
      </w:r>
      <w:r>
        <w:t xml:space="preserve">   FILM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LIGHTS! CAMERA! ACTION!</dc:title>
  <dcterms:created xsi:type="dcterms:W3CDTF">2021-10-11T11:11:32Z</dcterms:created>
  <dcterms:modified xsi:type="dcterms:W3CDTF">2021-10-11T11:11:32Z</dcterms:modified>
</cp:coreProperties>
</file>