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LIGHTS CAMERA COOK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PASSION    </w:t>
      </w:r>
      <w:r>
        <w:t xml:space="preserve">   CHEF    </w:t>
      </w:r>
      <w:r>
        <w:t xml:space="preserve">   COOKING    </w:t>
      </w:r>
      <w:r>
        <w:t xml:space="preserve">   CONTESTANTS    </w:t>
      </w:r>
      <w:r>
        <w:t xml:space="preserve">   KNIFE    </w:t>
      </w:r>
      <w:r>
        <w:t xml:space="preserve">   EATING    </w:t>
      </w:r>
      <w:r>
        <w:t xml:space="preserve">   HEALTHY    </w:t>
      </w:r>
      <w:r>
        <w:t xml:space="preserve">   HERBS    </w:t>
      </w:r>
      <w:r>
        <w:t xml:space="preserve">   VEGGIES    </w:t>
      </w:r>
      <w:r>
        <w:t xml:space="preserve">   ELIMINATION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 CAMERA COOK CRUNCH</dc:title>
  <dcterms:created xsi:type="dcterms:W3CDTF">2021-10-11T11:12:00Z</dcterms:created>
  <dcterms:modified xsi:type="dcterms:W3CDTF">2021-10-11T11:12:00Z</dcterms:modified>
</cp:coreProperties>
</file>