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!LIGHT!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 light    </w:t>
      </w:r>
      <w:r>
        <w:t xml:space="preserve">   dark    </w:t>
      </w:r>
      <w:r>
        <w:t xml:space="preserve">   dull    </w:t>
      </w:r>
      <w:r>
        <w:t xml:space="preserve">   eye lashes    </w:t>
      </w:r>
      <w:r>
        <w:t xml:space="preserve">   eye lide    </w:t>
      </w:r>
      <w:r>
        <w:t xml:space="preserve">   eyes    </w:t>
      </w:r>
      <w:r>
        <w:t xml:space="preserve">   fire    </w:t>
      </w:r>
      <w:r>
        <w:t xml:space="preserve">   image    </w:t>
      </w:r>
      <w:r>
        <w:t xml:space="preserve">   light bulb    </w:t>
      </w:r>
      <w:r>
        <w:t xml:space="preserve">   light rays    </w:t>
      </w:r>
      <w:r>
        <w:t xml:space="preserve">   light sources    </w:t>
      </w:r>
      <w:r>
        <w:t xml:space="preserve">   opaque    </w:t>
      </w:r>
      <w:r>
        <w:t xml:space="preserve">   phone light    </w:t>
      </w:r>
      <w:r>
        <w:t xml:space="preserve">   pupil    </w:t>
      </w:r>
      <w:r>
        <w:t xml:space="preserve">   reflect    </w:t>
      </w:r>
      <w:r>
        <w:t xml:space="preserve">   scatter    </w:t>
      </w:r>
      <w:r>
        <w:t xml:space="preserve">   shadow    </w:t>
      </w:r>
      <w:r>
        <w:t xml:space="preserve">   shiny    </w:t>
      </w:r>
      <w:r>
        <w:t xml:space="preserve">   sun light    </w:t>
      </w:r>
      <w:r>
        <w:t xml:space="preserve">   torch    </w:t>
      </w:r>
      <w:r>
        <w:t xml:space="preserve">   translucent    </w:t>
      </w:r>
      <w:r>
        <w:t xml:space="preserve">   transparent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!LIGHT!</dc:title>
  <dcterms:created xsi:type="dcterms:W3CDTF">2021-10-10T23:48:26Z</dcterms:created>
  <dcterms:modified xsi:type="dcterms:W3CDTF">2021-10-10T23:48:26Z</dcterms:modified>
</cp:coreProperties>
</file>