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OPAQUE    </w:t>
      </w:r>
      <w:r>
        <w:t xml:space="preserve">   VISIBLE    </w:t>
      </w:r>
      <w:r>
        <w:t xml:space="preserve">   MATTER    </w:t>
      </w:r>
      <w:r>
        <w:t xml:space="preserve">   VIBRATION    </w:t>
      </w:r>
      <w:r>
        <w:t xml:space="preserve">   SUNLIGHT    </w:t>
      </w:r>
      <w:r>
        <w:t xml:space="preserve">   PITCH    </w:t>
      </w:r>
      <w:r>
        <w:t xml:space="preserve">   JONATHAN    </w:t>
      </w:r>
      <w:r>
        <w:t xml:space="preserve">   LUC    </w:t>
      </w:r>
      <w:r>
        <w:t xml:space="preserve">   BEN    </w:t>
      </w:r>
      <w:r>
        <w:t xml:space="preserve">   CREST    </w:t>
      </w:r>
      <w:r>
        <w:t xml:space="preserve">   TROUGH    </w:t>
      </w:r>
      <w:r>
        <w:t xml:space="preserve">   WAVELENGTH    </w:t>
      </w:r>
      <w:r>
        <w:t xml:space="preserve">   WAVES    </w:t>
      </w:r>
      <w:r>
        <w:t xml:space="preserve">   SOUND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WAVES</dc:title>
  <dcterms:created xsi:type="dcterms:W3CDTF">2021-10-11T11:10:50Z</dcterms:created>
  <dcterms:modified xsi:type="dcterms:W3CDTF">2021-10-11T11:10:50Z</dcterms:modified>
</cp:coreProperties>
</file>