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lens that curves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 flat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incoming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bending of light as it passes from one substance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can't see through but light can get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lens that bulges outwards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vibration is at right angles to the direction the wave is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light can get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a reflected ray makes with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of incidence of light that produces an angle of refraction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bouncing of light off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releases or emits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an incoming ray makes with the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imaginary line that is drawn at right angles to a surface that light is incident upon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CROSSWORD </dc:title>
  <dcterms:created xsi:type="dcterms:W3CDTF">2021-10-11T11:11:36Z</dcterms:created>
  <dcterms:modified xsi:type="dcterms:W3CDTF">2021-10-11T11:11:36Z</dcterms:modified>
</cp:coreProperties>
</file>