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Candle    </w:t>
      </w:r>
      <w:r>
        <w:t xml:space="preserve">   Lamp    </w:t>
      </w:r>
      <w:r>
        <w:t xml:space="preserve">   Star    </w:t>
      </w:r>
      <w:r>
        <w:t xml:space="preserve">   Oxygen    </w:t>
      </w:r>
      <w:r>
        <w:t xml:space="preserve">   Flashlight    </w:t>
      </w:r>
      <w:r>
        <w:t xml:space="preserve">   Lightening    </w:t>
      </w:r>
      <w:r>
        <w:t xml:space="preserve">   Fire    </w:t>
      </w:r>
      <w:r>
        <w:t xml:space="preserve">   Bulb    </w:t>
      </w:r>
      <w:r>
        <w:t xml:space="preserve">   Grow    </w:t>
      </w:r>
      <w:r>
        <w:t xml:space="preserve">   Plant    </w:t>
      </w:r>
      <w:r>
        <w:t xml:space="preserve">   Thermal    </w:t>
      </w:r>
      <w:r>
        <w:t xml:space="preserve">   Solar    </w:t>
      </w:r>
      <w:r>
        <w:t xml:space="preserve">   Photon    </w:t>
      </w:r>
      <w:r>
        <w:t xml:space="preserve">   Sun    </w:t>
      </w:r>
      <w:r>
        <w:t xml:space="preserve">   Photosynthesis    </w:t>
      </w:r>
      <w:r>
        <w:t xml:space="preserve">   Energy    </w:t>
      </w:r>
      <w:r>
        <w:t xml:space="preserve">  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ENERGY</dc:title>
  <dcterms:created xsi:type="dcterms:W3CDTF">2021-10-11T11:12:15Z</dcterms:created>
  <dcterms:modified xsi:type="dcterms:W3CDTF">2021-10-11T11:12:15Z</dcterms:modified>
</cp:coreProperties>
</file>