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LIGHTWAVES    </w:t>
      </w:r>
      <w:r>
        <w:t xml:space="preserve">   SPEEDOFLIGHT    </w:t>
      </w:r>
      <w:r>
        <w:t xml:space="preserve">   AIR    </w:t>
      </w:r>
      <w:r>
        <w:t xml:space="preserve">   PERPENDICULAR    </w:t>
      </w:r>
      <w:r>
        <w:t xml:space="preserve">   EXPERIMENT    </w:t>
      </w:r>
      <w:r>
        <w:t xml:space="preserve">   MIRROR    </w:t>
      </w:r>
      <w:r>
        <w:t xml:space="preserve">   GLASSBLOCK    </w:t>
      </w:r>
      <w:r>
        <w:t xml:space="preserve">   BENDING    </w:t>
      </w:r>
      <w:r>
        <w:t xml:space="preserve">   SPEED    </w:t>
      </w:r>
      <w:r>
        <w:t xml:space="preserve">   ANGLEOFREFLECTION    </w:t>
      </w:r>
      <w:r>
        <w:t xml:space="preserve">   ANGLEOFINCIDENCE    </w:t>
      </w:r>
      <w:r>
        <w:t xml:space="preserve">   REFLECTEDRAY    </w:t>
      </w:r>
      <w:r>
        <w:t xml:space="preserve">   INCIDENTRAY    </w:t>
      </w:r>
      <w:r>
        <w:t xml:space="preserve">   NORMALLINE    </w:t>
      </w:r>
      <w:r>
        <w:t xml:space="preserve">   RAYBOX    </w:t>
      </w:r>
      <w:r>
        <w:t xml:space="preserve">   LASER    </w:t>
      </w:r>
      <w:r>
        <w:t xml:space="preserve">   LIGHT    </w:t>
      </w:r>
      <w:r>
        <w:t xml:space="preserve">   REFRACTION    </w:t>
      </w:r>
      <w:r>
        <w:t xml:space="preserve">   REFLECTION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</dc:title>
  <dcterms:created xsi:type="dcterms:W3CDTF">2021-10-11T11:11:17Z</dcterms:created>
  <dcterms:modified xsi:type="dcterms:W3CDTF">2021-10-11T11:11:17Z</dcterms:modified>
</cp:coreProperties>
</file>