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ILLUMINATE    </w:t>
      </w:r>
      <w:r>
        <w:t xml:space="preserve">   TORCH    </w:t>
      </w:r>
      <w:r>
        <w:t xml:space="preserve">   CANDLE    </w:t>
      </w:r>
      <w:r>
        <w:t xml:space="preserve">   SUN    </w:t>
      </w:r>
      <w:r>
        <w:t xml:space="preserve">   VARIABLE    </w:t>
      </w:r>
      <w:r>
        <w:t xml:space="preserve">   TRANSPARENT    </w:t>
      </w:r>
      <w:r>
        <w:t xml:space="preserve">   TRANSMISSION    </w:t>
      </w:r>
      <w:r>
        <w:t xml:space="preserve">   TRANSLUCENT    </w:t>
      </w:r>
      <w:r>
        <w:t xml:space="preserve">   SHADOW    </w:t>
      </w:r>
      <w:r>
        <w:t xml:space="preserve">   REFRACTION    </w:t>
      </w:r>
      <w:r>
        <w:t xml:space="preserve">   REFLECTION    </w:t>
      </w:r>
      <w:r>
        <w:t xml:space="preserve">   REFLECTED RAY    </w:t>
      </w:r>
      <w:r>
        <w:t xml:space="preserve">   RAINBOW    </w:t>
      </w:r>
      <w:r>
        <w:t xml:space="preserve">   RAY DIAGRAM    </w:t>
      </w:r>
      <w:r>
        <w:t xml:space="preserve">   PLANE MIRROR    </w:t>
      </w:r>
      <w:r>
        <w:t xml:space="preserve">   PERISCOPE    </w:t>
      </w:r>
      <w:r>
        <w:t xml:space="preserve">   OPAQUE    </w:t>
      </w:r>
      <w:r>
        <w:t xml:space="preserve">   NATURAL    </w:t>
      </w:r>
      <w:r>
        <w:t xml:space="preserve">   LIGHT SOURCE    </w:t>
      </w:r>
      <w:r>
        <w:t xml:space="preserve">   LIGHT    </w:t>
      </w:r>
      <w:r>
        <w:t xml:space="preserve">   FAIR TEST    </w:t>
      </w:r>
      <w:r>
        <w:t xml:space="preserve">   INVESTIGATION    </w:t>
      </w:r>
      <w:r>
        <w:t xml:space="preserve">   FILTER    </w:t>
      </w:r>
      <w:r>
        <w:t xml:space="preserve">   ABSORPTION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2021-10-11T11:11:24Z</dcterms:created>
  <dcterms:modified xsi:type="dcterms:W3CDTF">2021-10-11T11:11:24Z</dcterms:modified>
</cp:coreProperties>
</file>