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light ray called that is heading towards the mirror?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angle will a light ray travel along the surface between two mediums?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a medium reflects light like a 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eye lets light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wave does light travel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a convex mirror the light rays will...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 concave mirror the light rays meet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light ray is reflected within the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a surface reflects light unlike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Short-sightedness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that bends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light ray called that is heading away from the mirror?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eye focuses light rays onto the retina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2021-10-11T11:11:32Z</dcterms:created>
  <dcterms:modified xsi:type="dcterms:W3CDTF">2021-10-11T11:11:32Z</dcterms:modified>
</cp:coreProperties>
</file>