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in the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COMPLETE    </w:t>
      </w:r>
      <w:r>
        <w:t xml:space="preserve">   JOY    </w:t>
      </w:r>
      <w:r>
        <w:t xml:space="preserve">   TRUST    </w:t>
      </w:r>
      <w:r>
        <w:t xml:space="preserve">   CHRIST    </w:t>
      </w:r>
      <w:r>
        <w:t xml:space="preserve">   SHINE    </w:t>
      </w:r>
      <w:r>
        <w:t xml:space="preserve">   INNOCENT    </w:t>
      </w:r>
      <w:r>
        <w:t xml:space="preserve">   BLAMELESS    </w:t>
      </w:r>
      <w:r>
        <w:t xml:space="preserve">   SALVATION    </w:t>
      </w:r>
      <w:r>
        <w:t xml:space="preserve">   OBEYED    </w:t>
      </w:r>
      <w:r>
        <w:t xml:space="preserve">   BELOVED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in the Darkness</dc:title>
  <dcterms:created xsi:type="dcterms:W3CDTF">2021-10-11T11:12:36Z</dcterms:created>
  <dcterms:modified xsi:type="dcterms:W3CDTF">2021-10-11T11:12:36Z</dcterms:modified>
</cp:coreProperties>
</file>