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LIJVS Pharmacy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Liquid    </w:t>
      </w:r>
      <w:r>
        <w:t xml:space="preserve">   Patch    </w:t>
      </w:r>
      <w:r>
        <w:t xml:space="preserve">   Intramuscular    </w:t>
      </w:r>
      <w:r>
        <w:t xml:space="preserve">   Intravenous    </w:t>
      </w:r>
      <w:r>
        <w:t xml:space="preserve">   Oral    </w:t>
      </w:r>
      <w:r>
        <w:t xml:space="preserve">   Side effect    </w:t>
      </w:r>
      <w:r>
        <w:t xml:space="preserve">   Pills    </w:t>
      </w:r>
      <w:r>
        <w:t xml:space="preserve">   Rx    </w:t>
      </w:r>
      <w:r>
        <w:t xml:space="preserve">   Prescription    </w:t>
      </w:r>
      <w:r>
        <w:t xml:space="preserve">   Medication    </w:t>
      </w:r>
      <w:r>
        <w:t xml:space="preserve">   Pharm techs    </w:t>
      </w:r>
      <w:r>
        <w:t xml:space="preserve">   Pharmacist    </w:t>
      </w:r>
      <w:r>
        <w:t xml:space="preserve">   Pharmacy    </w:t>
      </w:r>
      <w:r>
        <w:t xml:space="preserve">   Furosemide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LIJVS Pharmacy Puzzle</dc:title>
  <dcterms:created xsi:type="dcterms:W3CDTF">2021-10-11T11:12:06Z</dcterms:created>
  <dcterms:modified xsi:type="dcterms:W3CDTF">2021-10-11T11:12:06Z</dcterms:modified>
</cp:coreProperties>
</file>