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LIKE WATER FOR CHOCLATE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beans with chile tezcucana    </w:t>
      </w:r>
      <w:r>
        <w:t xml:space="preserve">   champandongo    </w:t>
      </w:r>
      <w:r>
        <w:t xml:space="preserve">   cheblas wedding cake    </w:t>
      </w:r>
      <w:r>
        <w:t xml:space="preserve">   chencha    </w:t>
      </w:r>
      <w:r>
        <w:t xml:space="preserve">   chiles in walnuts sauce    </w:t>
      </w:r>
      <w:r>
        <w:t xml:space="preserve">   cream fritters    </w:t>
      </w:r>
      <w:r>
        <w:t xml:space="preserve">   esperanza    </w:t>
      </w:r>
      <w:r>
        <w:t xml:space="preserve">   gertrudis    </w:t>
      </w:r>
      <w:r>
        <w:t xml:space="preserve">   mama elena    </w:t>
      </w:r>
      <w:r>
        <w:t xml:space="preserve">   nacha    </w:t>
      </w:r>
      <w:r>
        <w:t xml:space="preserve">   ox tail soup    </w:t>
      </w:r>
      <w:r>
        <w:t xml:space="preserve">   pedro    </w:t>
      </w:r>
      <w:r>
        <w:t xml:space="preserve">   rosaura    </w:t>
      </w:r>
      <w:r>
        <w:t xml:space="preserve">   san antonio    </w:t>
      </w:r>
      <w:r>
        <w:t xml:space="preserve">   the three kings    </w:t>
      </w:r>
      <w:r>
        <w:t xml:space="preserve">   Tita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CHOCLATE</dc:title>
  <dcterms:created xsi:type="dcterms:W3CDTF">2021-10-11T11:11:39Z</dcterms:created>
  <dcterms:modified xsi:type="dcterms:W3CDTF">2021-10-11T11:11:39Z</dcterms:modified>
</cp:coreProperties>
</file>