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Aunt Mary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that keeps reoccurring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Gertrudis’s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youngest daughter from Mama 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John Browns aunts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Mama Elena’s husband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Mama Elena’s daughter from an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Esperanza’s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proposed to Rosaura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Rosaura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Rosauras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Titas last fiancé </w:t>
            </w:r>
          </w:p>
        </w:tc>
      </w:tr>
    </w:tbl>
    <w:p>
      <w:pPr>
        <w:pStyle w:val="WordBankMedium"/>
      </w:pPr>
      <w:r>
        <w:t xml:space="preserve">   Gertrudis    </w:t>
      </w:r>
      <w:r>
        <w:t xml:space="preserve">   Tita     </w:t>
      </w:r>
      <w:r>
        <w:t xml:space="preserve">   Esperanza     </w:t>
      </w:r>
      <w:r>
        <w:t xml:space="preserve">   Alex    </w:t>
      </w:r>
      <w:r>
        <w:t xml:space="preserve">   Pedro     </w:t>
      </w:r>
      <w:r>
        <w:t xml:space="preserve">   Mexico    </w:t>
      </w:r>
      <w:r>
        <w:t xml:space="preserve">   Fart    </w:t>
      </w:r>
      <w:r>
        <w:t xml:space="preserve">   Chencha     </w:t>
      </w:r>
      <w:r>
        <w:t xml:space="preserve">   Nacha     </w:t>
      </w:r>
      <w:r>
        <w:t xml:space="preserve">   John     </w:t>
      </w:r>
      <w:r>
        <w:t xml:space="preserve">   Mary    </w:t>
      </w:r>
      <w:r>
        <w:t xml:space="preserve">   United States    </w:t>
      </w:r>
      <w:r>
        <w:t xml:space="preserve">   Heart attack    </w:t>
      </w:r>
      <w:r>
        <w:t xml:space="preserve">   General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CROSSWORD</dc:title>
  <dcterms:created xsi:type="dcterms:W3CDTF">2021-10-11T11:12:20Z</dcterms:created>
  <dcterms:modified xsi:type="dcterms:W3CDTF">2021-10-11T11:12:20Z</dcterms:modified>
</cp:coreProperties>
</file>