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TEOFILLOCUBILLAS    </w:t>
      </w:r>
      <w:r>
        <w:t xml:space="preserve">   CAJON    </w:t>
      </w:r>
      <w:r>
        <w:t xml:space="preserve">   MARINERA    </w:t>
      </w:r>
      <w:r>
        <w:t xml:space="preserve">   FESTEJO    </w:t>
      </w:r>
      <w:r>
        <w:t xml:space="preserve">   OLLANTAHUMALA    </w:t>
      </w:r>
      <w:r>
        <w:t xml:space="preserve">   WALLSOFLIMA    </w:t>
      </w:r>
      <w:r>
        <w:t xml:space="preserve">   EVAAYLLON    </w:t>
      </w:r>
      <w:r>
        <w:t xml:space="preserve">   PAULOGUERRERO    </w:t>
      </w:r>
      <w:r>
        <w:t xml:space="preserve">   LUISCASTANEDA    </w:t>
      </w:r>
      <w:r>
        <w:t xml:space="preserve">   CEVICHE    </w:t>
      </w:r>
      <w:r>
        <w:t xml:space="preserve">   FUTBOL    </w:t>
      </w:r>
      <w:r>
        <w:t xml:space="preserve">   LIMA    </w:t>
      </w:r>
      <w:r>
        <w:t xml:space="preserve">   PERU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</dc:title>
  <dcterms:created xsi:type="dcterms:W3CDTF">2021-10-11T11:12:29Z</dcterms:created>
  <dcterms:modified xsi:type="dcterms:W3CDTF">2021-10-11T11:12:29Z</dcterms:modified>
</cp:coreProperties>
</file>