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LINCOLN DOUGLASS DEBATE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by, based on, or done by fraud.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territorial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look down on with contempt or aversion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or relating to government, a government, or the conduct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assembly or council usually possessing high deliberative and legislative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or process of disseminating or spreading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that speaks; one who uses a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following in time, order, or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that favors or supports a republican form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basic principles and laws of a nation, state, or social group that determine the powers and duties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aspires to or is nominated or qualified for an office, membership, or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or action of coming together and meeting.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serving as a basis supporting existence or determining essential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 or through a wide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by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appoint or propose for appointment to an office or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submission to a dominating influence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LINCOLN DOUGLASS DEBATE</dc:title>
  <dcterms:created xsi:type="dcterms:W3CDTF">2021-10-11T11:13:13Z</dcterms:created>
  <dcterms:modified xsi:type="dcterms:W3CDTF">2021-10-11T11:13:13Z</dcterms:modified>
</cp:coreProperties>
</file>