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LINCOLN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BOMBER COMMAND CENTRE    </w:t>
      </w:r>
      <w:r>
        <w:t xml:space="preserve">   STEEP HILL    </w:t>
      </w:r>
      <w:r>
        <w:t xml:space="preserve">   DODDINGTON HALL    </w:t>
      </w:r>
      <w:r>
        <w:t xml:space="preserve">   MUSEUM OF LINCOLNSHIRE LIFE    </w:t>
      </w:r>
      <w:r>
        <w:t xml:space="preserve">   THE COLLECTION    </w:t>
      </w:r>
      <w:r>
        <w:t xml:space="preserve">   NEWPORT ARCH    </w:t>
      </w:r>
      <w:r>
        <w:t xml:space="preserve">   JEW'S HOUSE    </w:t>
      </w:r>
      <w:r>
        <w:t xml:space="preserve">   IMP    </w:t>
      </w:r>
      <w:r>
        <w:t xml:space="preserve">   RAF    </w:t>
      </w:r>
      <w:r>
        <w:t xml:space="preserve">   BRAYFORD    </w:t>
      </w:r>
      <w:r>
        <w:t xml:space="preserve">   MAGNA CARTA    </w:t>
      </w:r>
      <w:r>
        <w:t xml:space="preserve">   PLUM BREAD    </w:t>
      </w:r>
      <w:r>
        <w:t xml:space="preserve">   SAUSAGES    </w:t>
      </w:r>
      <w:r>
        <w:t xml:space="preserve">   LINCOLN CATHEDRAL    </w:t>
      </w:r>
      <w:r>
        <w:t xml:space="preserve">   LINCOLN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WORDSEARCH</dc:title>
  <dcterms:created xsi:type="dcterms:W3CDTF">2021-10-11T11:14:03Z</dcterms:created>
  <dcterms:modified xsi:type="dcterms:W3CDTF">2021-10-11T11:14:03Z</dcterms:modified>
</cp:coreProperties>
</file>