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inadequate way to find the exact slope and coordinates 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solve equations in which you get rid of one variable in order to solve for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is parallel to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Y2-Y1/over/X2-X1=M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''M''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never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solve an equation where one quantity takes the place of another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create four right angles at their point of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is parallel to the Y-axis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2021-10-11T11:13:34Z</dcterms:created>
  <dcterms:modified xsi:type="dcterms:W3CDTF">2021-10-11T11:13:34Z</dcterms:modified>
</cp:coreProperties>
</file>