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LINES OF SYMMETRY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TRANSFORM    </w:t>
      </w:r>
      <w:r>
        <w:t xml:space="preserve">   SIMILAR    </w:t>
      </w:r>
      <w:r>
        <w:t xml:space="preserve">   OBJECT    </w:t>
      </w:r>
      <w:r>
        <w:t xml:space="preserve">   TRANSLATION    </w:t>
      </w:r>
      <w:r>
        <w:t xml:space="preserve">   GEOMETRIC    </w:t>
      </w:r>
      <w:r>
        <w:t xml:space="preserve">   EQUAL    </w:t>
      </w:r>
      <w:r>
        <w:t xml:space="preserve">   HALF    </w:t>
      </w:r>
      <w:r>
        <w:t xml:space="preserve">   SHAPE    </w:t>
      </w:r>
      <w:r>
        <w:t xml:space="preserve">   ROTATE    </w:t>
      </w:r>
      <w:r>
        <w:t xml:space="preserve">   IMAGE    </w:t>
      </w:r>
      <w:r>
        <w:t xml:space="preserve">   ASYMMETRIC    </w:t>
      </w:r>
      <w:r>
        <w:t xml:space="preserve">   REFLECTION    </w:t>
      </w:r>
      <w:r>
        <w:t xml:space="preserve">   MIRROR    </w:t>
      </w:r>
      <w:r>
        <w:t xml:space="preserve">   LINE    </w:t>
      </w:r>
      <w:r>
        <w:t xml:space="preserve">  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 OF SYMMETRY !</dc:title>
  <dcterms:created xsi:type="dcterms:W3CDTF">2021-10-12T20:48:41Z</dcterms:created>
  <dcterms:modified xsi:type="dcterms:W3CDTF">2021-10-12T20:48:41Z</dcterms:modified>
</cp:coreProperties>
</file>