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 AND VALUE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hold a design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using value in a design section, an artist may increase the ____ to suggest happiness or excitement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describe a shape of a figure or an object and also include interior detail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light values sectio, an artist work that captures the effects of bright lighting, the shadows are often dark and ___ defined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defines the outer edge of a silhouette, or the line made by the edges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elegant handwriting or lettering done by hand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quick line that captures the appearance of an object or the impression of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energetic type of line that catches the movements and gestures of an active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he career portfolio section, a cartographer is a person who makes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using value in a design section, an artist may emphasize the ______ to convey a sense of mystery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AND VALUE REVIEW</dc:title>
  <dcterms:created xsi:type="dcterms:W3CDTF">2021-10-11T11:13:01Z</dcterms:created>
  <dcterms:modified xsi:type="dcterms:W3CDTF">2021-10-11T11:13:01Z</dcterms:modified>
</cp:coreProperties>
</file>