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LINE DANCES</w:t>
      </w:r>
    </w:p>
    <w:p>
      <w:pPr>
        <w:pStyle w:val="Questions"/>
      </w:pPr>
      <w:r>
        <w:t xml:space="preserve">1. BWLO EHT ILSWETH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HTE LAMUORF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NIGNRUN AMN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HFGNSLAI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HSHTGAA LLPANSA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EHIRCYMST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IRUECS LOTNROC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ETTUHIOELS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SCCERDONE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NI DA CUBL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DANCES</dc:title>
  <dcterms:created xsi:type="dcterms:W3CDTF">2021-10-11T11:13:17Z</dcterms:created>
  <dcterms:modified xsi:type="dcterms:W3CDTF">2021-10-11T11:13:17Z</dcterms:modified>
</cp:coreProperties>
</file>