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Dynamic    </w:t>
      </w:r>
      <w:r>
        <w:t xml:space="preserve">   Zig zag    </w:t>
      </w:r>
      <w:r>
        <w:t xml:space="preserve">   Wavy    </w:t>
      </w:r>
      <w:r>
        <w:t xml:space="preserve">   Thin    </w:t>
      </w:r>
      <w:r>
        <w:t xml:space="preserve">   Thick    </w:t>
      </w:r>
      <w:r>
        <w:t xml:space="preserve">   Straight    </w:t>
      </w:r>
      <w:r>
        <w:t xml:space="preserve">   Spiral    </w:t>
      </w:r>
      <w:r>
        <w:t xml:space="preserve">   Short    </w:t>
      </w:r>
      <w:r>
        <w:t xml:space="preserve">   Scribble    </w:t>
      </w:r>
      <w:r>
        <w:t xml:space="preserve">   Rhythmic    </w:t>
      </w:r>
      <w:r>
        <w:t xml:space="preserve">   Parallel    </w:t>
      </w:r>
      <w:r>
        <w:t xml:space="preserve">   Long    </w:t>
      </w:r>
      <w:r>
        <w:t xml:space="preserve">   Flowing    </w:t>
      </w:r>
      <w:r>
        <w:t xml:space="preserve">   Expressive    </w:t>
      </w:r>
      <w:r>
        <w:t xml:space="preserve">   Delicate    </w:t>
      </w:r>
      <w:r>
        <w:t xml:space="preserve">   Converging    </w:t>
      </w:r>
      <w:r>
        <w:t xml:space="preserve">   Interrupted    </w:t>
      </w:r>
      <w:r>
        <w:t xml:space="preserve">   Implied    </w:t>
      </w:r>
      <w:r>
        <w:t xml:space="preserve">   Heavy    </w:t>
      </w:r>
      <w:r>
        <w:t xml:space="preserve">   Curved    </w:t>
      </w:r>
      <w:r>
        <w:t xml:space="preserve">   Crisscross    </w:t>
      </w:r>
      <w:r>
        <w:t xml:space="preserve">   Continuous    </w:t>
      </w:r>
      <w:r>
        <w:t xml:space="preserve">   Broken    </w:t>
      </w:r>
      <w:r>
        <w:t xml:space="preserve">   Blurred    </w:t>
      </w:r>
      <w:r>
        <w:t xml:space="preserve">   Bold    </w:t>
      </w:r>
      <w:r>
        <w:t xml:space="preserve">   Bent    </w:t>
      </w:r>
      <w:r>
        <w:t xml:space="preserve">   Angular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TERMS</dc:title>
  <dcterms:created xsi:type="dcterms:W3CDTF">2021-10-11T11:13:40Z</dcterms:created>
  <dcterms:modified xsi:type="dcterms:W3CDTF">2021-10-11T11:13:40Z</dcterms:modified>
</cp:coreProperties>
</file>