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LINJANI IZULU?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IKWINDLA    </w:t>
      </w:r>
      <w:r>
        <w:t xml:space="preserve">   INTWASAHLOBO    </w:t>
      </w:r>
      <w:r>
        <w:t xml:space="preserve">   UBUSIKA    </w:t>
      </w:r>
      <w:r>
        <w:t xml:space="preserve">   IHLOBO    </w:t>
      </w:r>
      <w:r>
        <w:t xml:space="preserve">   EBUSIKA    </w:t>
      </w:r>
      <w:r>
        <w:t xml:space="preserve">   NTAMBAMA    </w:t>
      </w:r>
      <w:r>
        <w:t xml:space="preserve">   EMINI    </w:t>
      </w:r>
      <w:r>
        <w:t xml:space="preserve">   EKUSENI    </w:t>
      </w:r>
      <w:r>
        <w:t xml:space="preserve">   LIYAKHITHIKA    </w:t>
      </w:r>
      <w:r>
        <w:t xml:space="preserve">   LIYAKHIZA    </w:t>
      </w:r>
      <w:r>
        <w:t xml:space="preserve">   KIYABANIKA    </w:t>
      </w:r>
      <w:r>
        <w:t xml:space="preserve">   LIGUQUBELE    </w:t>
      </w:r>
      <w:r>
        <w:t xml:space="preserve">   LIPHOLILE    </w:t>
      </w:r>
      <w:r>
        <w:t xml:space="preserve">   LIYASHISA    </w:t>
      </w:r>
      <w:r>
        <w:t xml:space="preserve">   LIBALELE    </w:t>
      </w:r>
      <w:r>
        <w:t xml:space="preserve">   KUNENKUNGU    </w:t>
      </w:r>
      <w:r>
        <w:t xml:space="preserve">   LIYANETHA    </w:t>
      </w:r>
      <w:r>
        <w:t xml:space="preserve">   KUYABANDA    </w:t>
      </w:r>
      <w:r>
        <w:t xml:space="preserve">   IQHWA    </w:t>
      </w:r>
      <w:r>
        <w:t xml:space="preserve">   AMAZOLO    </w:t>
      </w:r>
      <w:r>
        <w:t xml:space="preserve">   ISITHWATHWA    </w:t>
      </w:r>
      <w:r>
        <w:t xml:space="preserve">   IMVULA    </w:t>
      </w:r>
      <w:r>
        <w:t xml:space="preserve">   UMOYA    </w:t>
      </w:r>
      <w:r>
        <w:t xml:space="preserve">   AMAFU    </w:t>
      </w:r>
      <w:r>
        <w:t xml:space="preserve">   ILANGA    </w:t>
      </w:r>
      <w:r>
        <w:t xml:space="preserve">   IZULU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LINJANI IZULU?</dc:title>
  <dcterms:created xsi:type="dcterms:W3CDTF">2021-10-12T20:49:25Z</dcterms:created>
  <dcterms:modified xsi:type="dcterms:W3CDTF">2021-10-12T20:49:25Z</dcterms:modified>
</cp:coreProperties>
</file>