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LINNUD</w:t>
      </w:r>
    </w:p>
    <w:p>
      <w:pPr>
        <w:pStyle w:val="Questions"/>
      </w:pPr>
      <w:r>
        <w:t xml:space="preserve">1. IKLEVEE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HIEATN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UGKR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IHNA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IULK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RSAEV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HAAKSAR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RTPA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ÖKLÖUL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ONKR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LINNUD</dc:title>
  <dcterms:created xsi:type="dcterms:W3CDTF">2021-10-11T11:13:37Z</dcterms:created>
  <dcterms:modified xsi:type="dcterms:W3CDTF">2021-10-11T11:13:37Z</dcterms:modified>
</cp:coreProperties>
</file>